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5565" w14:textId="2a45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350 "2023-2025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 тамыздағы № 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350 "2023-2025 жылдарға арналған Бозой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Бозой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68150,4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–37910,4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71379,3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Бозой ауылдық округ бюджетіне аудандық бюджеттен 37910,4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Бозой ауылдық округі әкімі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 тамыздағы № 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