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cb673" w14:textId="58cb6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2022 жылғы 23 желтоқсандағы № 338 "2023-2025 жылдарға арналған Шалқар аудандық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2023 жылғы 18 шілдедегі № 71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"2023-2025 жылдарға арналған Шалқар аудандық бюджетін бекіту туралы" 2022 жылғы 23 желтоқсандағы № 338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Шалқар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- 7615917,8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3974619 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22559,0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3618739,8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7726419,2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-64731,0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10350,0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75081,0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-45770,4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- 45770,4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10350,0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75081,0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110501,4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2023 жылға арналған аудандық бюджетте мемлекеттік мекемелердің функциялары өзгеруіне байланысты республикалық бюджеттің шығындарын өтеуге 2154,0 мың теңге сомасында ағымдағы нысаналы трансферт көзделсін.";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"2023 жылға арналған аудандық бюджетте Кішіқұм ауылдық округі бюджетінен аудандық бюджетке 3000,0 мың теңге сомасында бюджеттік алып қоюлар көзделсін.";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"Аудандық бюджеттен аудандық маңызы бар қала және ауылдық округ бюджеттеріне 2023 жылға берілетін ағымдағы нысаналы трансферттер 821273,4 мың теңге сомасында 4-қосымшаға сәйкес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6)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Шалқар қаласында екі қабатты сегіз пәтерлік 3 жалдамалы-коммуналдық тұрғын үйлерін салуға.";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2023 жылғы 18 шілдедегі № 71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23 желтоқсандағы № 338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Шалқар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7615917,8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7726419,2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1889227,1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1713761,8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1713761,8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2347582,2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1860789,4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1860789,4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 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-45770,4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2023 жылғы 18 шілдедегі № 71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23 желтоқсандағы № 338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бюджеттен аудандық маңызы бар қала және ауылдық округ бюджеттеріне 2023 жылға берілетін ағымдағы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және ауылдық округтің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288504,6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Айшуақ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Бершүгір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Көтібарұлы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Кішіқұм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Қауылжыр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 би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Шетырғыз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821273,4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