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604b" w14:textId="6226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354 "2023-2025 жылдарға арналған Қауылжыр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42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354 "2023-2025 жылдарға арналған Қауылжыр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Қауылжыр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59999,3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51638,3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61295,2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- 1295,9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1295,9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Қауылжыр ауылдық округ бюджетіне аудандық бюджеттен 51638,3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Қауылжыр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42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Қауылжыр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деңсаулық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