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166" w14:textId="e6d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348 "2023-2025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348 "2023-2025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41276,4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Ақтоғай ауылдық округ бюджетіне аудандық бюджеттен 41276,4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 шешімі негізінде айқындалады";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