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bd12" w14:textId="423b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Никельтау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Никельтау ауылының бюджетіне аудандық бюджеттен берілген 20 935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Никельтау ауылының бюджетіне аудандық бюджеттен ағымдағы нысаналы трансферттер түсімі 40 387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Никельтау ауылының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Никельту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217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 мен қызметтер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217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 мен қызметтер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