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4d5b" w14:textId="1d24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Қызылсу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67 053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25 416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-7 491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7 491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төменгі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Қызылсу ауылдық округінің бюджетіне аудандық бюджеттен берілген 24 893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Қызылсу ауылдық округінің бюджетіне аудандық бюджеттен 15 000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Қызылсу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желтоқсандағы № 126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желтоқсандағы № 126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