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ad312" w14:textId="c0ad3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2024-2026 жылдарға арналған Қопа ауылдық округінің бюджетін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Хромтау аудандық мәслихатының 2023 жылғы 27 желтоқсандағы № 124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9-1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Хромтау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2024-2026 жылдарға арналған Қопа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2024 жылға мынадай көлемде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116 867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7 885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108 982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118 367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активтерді сатып алу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- 1 500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1 500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1 500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- Ақтөбе облысы Хромтау аудандық мәслихатының 18.11.2024 </w:t>
      </w:r>
      <w:r>
        <w:rPr>
          <w:rFonts w:ascii="Times New Roman"/>
          <w:b w:val="false"/>
          <w:i w:val="false"/>
          <w:color w:val="000000"/>
          <w:sz w:val="28"/>
        </w:rPr>
        <w:t>№ 248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Ауылдық округ бюджетінің кірісіне мыналар есептелетін болып ескерілсін: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табыс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тұлғалардың мүлкіне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бірыңғай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учаскелерін пайдаланғаны үшін төлемақы;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көлік құралдары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сыртқы (көрнекі) жарнаманы орналастырғаны үшін төлемақы.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әкім салатын айыппұлдар;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және заңды тұлғалардың ерікті түрдегі алымдары;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коммуналдық меншігінен түсетін кірістер;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мүлікті сатудан түсетін түсімдер;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бюджеттен берілетін трансферттер;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басқа да салықтық емес түсімдер.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мүлікті сатудан түсетін ақша;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 шаруашылығы мақсатындағы жер учаскелерін сатудан түсетін түсімдерді қоспағанда, жер учаскелерін сатудан түсетін түсімдер;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учаскелерін жалға беру құқығын сатқаны үшін төлемақы.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"2024-2026 жылдарға арналған республикалық бюджет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9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ескерілсін және басшылыққа алынсын: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2024 жылғы 1 қаңтардан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төменгі мөлшері – 85 000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айлық есептік көрсеткіш – 3 692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әлеуметтік төлемдердің мөлшерін есептеу үшін ең төменгі күнкөріс деңгейінің шамасы – 43 407 теңге.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2024 жылға арналған Қопа ауылдық округінің бюджетіне аудандық бюджеттен берілген 44 291 мың теңге соммасында субвенция көлемі ескерілсін.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2024 жылға арналған Қопа ауылдық округінің бюджетіне аудандық бюджеттен 49 866 мың теңге соммасында ағымдағы нысаналы трансферттер түсімі ескерілсін.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трансферттердің сомаларын бөлу Қопа ауылдық округі әкімінің шешімі негізінде жүзеге асырылады.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2024 жылғы 1 қаңтардан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Хромтау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Э. Б. Болатов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2023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желтоқсанындағы № 124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Қопа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Ақтөбе облысы Хромтау аудандық мәслихатының 18.11.2024 </w:t>
      </w:r>
      <w:r>
        <w:rPr>
          <w:rFonts w:ascii="Times New Roman"/>
          <w:b w:val="false"/>
          <w:i w:val="false"/>
          <w:color w:val="ff0000"/>
          <w:sz w:val="28"/>
        </w:rPr>
        <w:t>№ 248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төлемақы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108 982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 қмаңызы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Елді-мекендердің 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(профицитті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 аудандық мәслихатының 2023 жылғы 27 желтоқсандағы № 124 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Қопа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төлемақы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 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101 013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 қмаңызы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Елді-мекендердің 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 аудандық мәслихатының 2023 жылғы 27 желтоқсандағы № 124 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Қопа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төлемақы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 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108 349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 қмаңызы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Елді-мекендердің 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