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ae4f" w14:textId="883a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- 57 853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Көктөбе ауылдық округінің бюджетіне аудандық бюджеттен берілген 25 416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Көктөбе ауылдық округінің бюджетіне аудандық бюджеттен ағымдағы нысаналы трансферттер түсімі 5 000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Көктөбе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