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2a93" w14:textId="3c12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Бөгетсай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төменгі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Бөгетсай ауылдық округінің бюджетіне аудандық бюджеттен берілген 30 600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Бөгетсай ауылдық округінің бюджетіне аудандық бюджеттен 46 000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