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a659" w14:textId="719a6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2022 жылғы 30 желтоқсандағы № 326 "2023-2025 жылдарға арналған Никельтау ауылының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2023 жылғы 8 қарашадағы № 91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"2023-2025 жылдарға арналған Никельтау ауылының бюджетін бекіту туралы" 2022 жылғы 30 желтоқсандағы № 326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Никельтау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58 194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53 564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"08"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Никельтау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