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5d8" w14:textId="c37a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320 "2023-2025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Дөң ауылдық округінің бюджетін бекіту туралы" 2022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-7 307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7 307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