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7a0b" w14:textId="8a57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319 "2023-2025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2022 жылғы 30 желтоқсандағы № 319 шешімі негізінде "2023-2025 жылдарға арналған Бөгетсай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Бөгетсай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110 117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