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401b" w14:textId="3984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329 "2023-2025 жылдарға арналған Тасөткел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шілдедегі № 61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Тасөткел ауылдық округінің бюджетін бекіту туралы"2022 жылғы 30 желтоқсандағы № 329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122 464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27 шілдедегі № 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 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