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9937" w14:textId="5f79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325 "2023-2025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57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Қызылсу ауылдық округінің бюджетін бекіту туралы" 2022 жылғы 30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32 552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8 651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