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ee0e" w14:textId="84ae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маслихатының 2022 жылғы 30 желтоқсандағы № 324 "2023-2025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56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Құдықсай ауылдық округінің бюджетін бекіту туралы" 2022 жылғы 30 желтоқсандағы № 324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Құдықсай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74 898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- 2 880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74 898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2023 жылғы 27 шілдедегі № 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30 желтоқсандағы № 324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