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fafe" w14:textId="acb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329 "2023-2025 жылдарға арналған Тасөткел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28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Тасөткел ауылдық округінің бюджетін бекіту туралы" 2022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124 827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124 827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 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