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47d" w14:textId="9071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327 "2023-2025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Табантал ауылдық округінің бюджетін бекіту туралы" 2022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