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a567e" w14:textId="8aa56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2022 жылғы 30 желтоқсандағы № 320 "2023-2025 жылдарға арналған Дөң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2023 жылғы 14 сәуірдегі № 19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"2023-2025 жылдарға арналған Дөң ауылдық округінің бюджетін бекіту туралы" 2022 жылғы 30 желтоқсандағы № 320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Дөң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92 072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22 050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70 028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92 072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 мәслихатының 2023 жылғы 14 сәуірдегі № 19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2022 жылғы 30 желтоқсанындағы № 320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Дөң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