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700f" w14:textId="b6e7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Ақтөбе облысы Ойыл ауданы Көптоғай ауылдық округі әкімінің 2023 жылғы 17 қарашадағы "Карантинді белгілеу туралы" № 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2023 жылғы 29 желтоқсандағы № 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 санитариялық инспекторының міндетін атқарушының 2023 жылғы 27 желтоқсандағы № 2-13/206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анықталған қарасан ауруын жою бойынша кешенді ветеринариялық іс-шараларының жүргізілуіне байланысты Ойыл ауданы Көптоғай ауылдық округі Амангелді ауылының "Самғат" шаруа қожалығының аумағында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 Көптоғай ауылдық округі әкімінің 2023 жылғы 17 қарашадағы "Карантинді белгілеу туралы" № 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