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1566" w14:textId="07e1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 әкімдігінің регламентін бекіту туралы</w:t>
      </w:r>
    </w:p>
    <w:p>
      <w:pPr>
        <w:spacing w:after="0"/>
        <w:ind w:left="0"/>
        <w:jc w:val="both"/>
      </w:pPr>
      <w:r>
        <w:rPr>
          <w:rFonts w:ascii="Times New Roman"/>
          <w:b w:val="false"/>
          <w:i w:val="false"/>
          <w:color w:val="000000"/>
          <w:sz w:val="28"/>
        </w:rPr>
        <w:t>Ақтөбе облысы Ойыл ауданы әкімдігінің 2023 жылғы 10 тамыздағы № 142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30- бабына</w:t>
      </w:r>
      <w:r>
        <w:rPr>
          <w:rFonts w:ascii="Times New Roman"/>
          <w:b w:val="false"/>
          <w:i w:val="false"/>
          <w:color w:val="000000"/>
          <w:sz w:val="28"/>
        </w:rPr>
        <w:t xml:space="preserve">, Қазақстан Республикасы Ұлттық экономика министрінің 2023 жылғы 26 маусымдағы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№32934 болып тіркелген)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1. Ойыл ауданы әкімдігінің регламенті осы қаулының қосымшасына сәйкес бекітілсін.</w:t>
      </w:r>
    </w:p>
    <w:bookmarkEnd w:id="1"/>
    <w:bookmarkStart w:name="z4" w:id="2"/>
    <w:p>
      <w:pPr>
        <w:spacing w:after="0"/>
        <w:ind w:left="0"/>
        <w:jc w:val="both"/>
      </w:pPr>
      <w:r>
        <w:rPr>
          <w:rFonts w:ascii="Times New Roman"/>
          <w:b w:val="false"/>
          <w:i w:val="false"/>
          <w:color w:val="000000"/>
          <w:sz w:val="28"/>
        </w:rPr>
        <w:t>
      2. Ойыл ауданы әкімдігінің 2010 жылғы 2 шілдедегі № 104 "Аудан әкімдігінің регламенті туралы" қаулысының күші жойылды деп танылсын.</w:t>
      </w:r>
    </w:p>
    <w:bookmarkEnd w:id="2"/>
    <w:bookmarkStart w:name="z5" w:id="3"/>
    <w:p>
      <w:pPr>
        <w:spacing w:after="0"/>
        <w:ind w:left="0"/>
        <w:jc w:val="both"/>
      </w:pPr>
      <w:r>
        <w:rPr>
          <w:rFonts w:ascii="Times New Roman"/>
          <w:b w:val="false"/>
          <w:i w:val="false"/>
          <w:color w:val="000000"/>
          <w:sz w:val="28"/>
        </w:rPr>
        <w:t>
      3. Осы қаулының орындалуын бақылау "Ойыл ауданы әкімінің аппараты" мемлекеттік мекемесінің басшысына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 әкімінің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2023 жылғы 10 тамыздағы № 142 қаулысына қосымша</w:t>
            </w:r>
          </w:p>
        </w:tc>
      </w:tr>
    </w:tbl>
    <w:p>
      <w:pPr>
        <w:spacing w:after="0"/>
        <w:ind w:left="0"/>
        <w:jc w:val="left"/>
      </w:pPr>
      <w:r>
        <w:rPr>
          <w:rFonts w:ascii="Times New Roman"/>
          <w:b/>
          <w:i w:val="false"/>
          <w:color w:val="000000"/>
        </w:rPr>
        <w:t xml:space="preserve"> Ойыл ауданы әкімдігінің регламентi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Ойыл ауданы әкімдігінің регламенті Қазақстан Республикасы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№32934 болып тіркелген) сәйкес әзірленді және аудан әкімдігі (бұдан әрі – әкімдік) отырыстарын дайындау және өткізу, аудан (облыстық маңызы бар қаланың)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аудан әкімдіктерінің және әкімдерінің актілері мен тапсырмаларының орындалуын ұйымдастыру тәртібін белгілейді.</w:t>
      </w:r>
    </w:p>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p>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p>
      <w:pPr>
        <w:spacing w:after="0"/>
        <w:ind w:left="0"/>
        <w:jc w:val="left"/>
      </w:pPr>
      <w:r>
        <w:rPr>
          <w:rFonts w:ascii="Times New Roman"/>
          <w:b/>
          <w:i w:val="false"/>
          <w:color w:val="000000"/>
        </w:rPr>
        <w:t xml:space="preserve"> 2-тарау. Жұмысты жоспарлау</w:t>
      </w:r>
    </w:p>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ауылдардың әкімдеріне және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органдардың аумақтық бөлімшелері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p>
      <w:pPr>
        <w:spacing w:after="0"/>
        <w:ind w:left="0"/>
        <w:jc w:val="left"/>
      </w:pPr>
      <w:r>
        <w:rPr>
          <w:rFonts w:ascii="Times New Roman"/>
          <w:b/>
          <w:i w:val="false"/>
          <w:color w:val="000000"/>
        </w:rPr>
        <w:t xml:space="preserve"> 3-тарау. Аудан әкімдігінің отырыстарын дайындау және өткізу</w:t>
      </w:r>
    </w:p>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p>
      <w:pPr>
        <w:spacing w:after="0"/>
        <w:ind w:left="0"/>
        <w:jc w:val="both"/>
      </w:pPr>
      <w:r>
        <w:rPr>
          <w:rFonts w:ascii="Times New Roman"/>
          <w:b w:val="false"/>
          <w:i w:val="false"/>
          <w:color w:val="000000"/>
          <w:sz w:val="28"/>
        </w:rPr>
        <w:t>
      12. Әкiмдіктің отырыстары ашық отырыс болып табылады әрі қазақ тiлдерiнде жүргiзiледi.</w:t>
      </w:r>
    </w:p>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дауысымен қабылданады.</w:t>
      </w:r>
    </w:p>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p>
      <w:pPr>
        <w:spacing w:after="0"/>
        <w:ind w:left="0"/>
        <w:jc w:val="both"/>
      </w:pPr>
      <w:r>
        <w:rPr>
          <w:rFonts w:ascii="Times New Roman"/>
          <w:b w:val="false"/>
          <w:i w:val="false"/>
          <w:color w:val="000000"/>
          <w:sz w:val="28"/>
        </w:rPr>
        <w:t>
      15. Отырыста қарауға дайындалған қазақ тілдеріндегі материалдар отырысқа дейін 5 (бес) жұмыс күні бұрын аппаратқа енгізіледі және:</w:t>
      </w:r>
    </w:p>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бөлімшелері мен ұйымдарға орындау үшін электрондық түрде жіберіледі.</w:t>
      </w:r>
    </w:p>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p>
      <w:pPr>
        <w:spacing w:after="0"/>
        <w:ind w:left="0"/>
        <w:jc w:val="both"/>
      </w:pPr>
      <w:r>
        <w:rPr>
          <w:rFonts w:ascii="Times New Roman"/>
          <w:b w:val="false"/>
          <w:i w:val="false"/>
          <w:color w:val="000000"/>
          <w:sz w:val="28"/>
        </w:rPr>
        <w:t>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Заңына және осы Регламентке сәйкес жүзеге асырады.</w:t>
      </w:r>
    </w:p>
    <w:p>
      <w:pPr>
        <w:spacing w:after="0"/>
        <w:ind w:left="0"/>
        <w:jc w:val="both"/>
      </w:pPr>
      <w:r>
        <w:rPr>
          <w:rFonts w:ascii="Times New Roman"/>
          <w:b w:val="false"/>
          <w:i w:val="false"/>
          <w:color w:val="000000"/>
          <w:sz w:val="28"/>
        </w:rPr>
        <w:t>
      Әкімдіктің нормативтік құқықтық қаулыларының, әкімнің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p>
      <w:pPr>
        <w:spacing w:after="0"/>
        <w:ind w:left="0"/>
        <w:jc w:val="both"/>
      </w:pPr>
      <w:r>
        <w:rPr>
          <w:rFonts w:ascii="Times New Roman"/>
          <w:b w:val="false"/>
          <w:i w:val="false"/>
          <w:color w:val="000000"/>
          <w:sz w:val="28"/>
        </w:rPr>
        <w:t>
      23. Жобалар:</w:t>
      </w:r>
    </w:p>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аудан әкiмдіктерінің және әкiмдерінiң актілерi мен тапсырмаларының орындалуын ұйымдастыру</w:t>
      </w:r>
    </w:p>
    <w:p>
      <w:pPr>
        <w:spacing w:after="0"/>
        <w:ind w:left="0"/>
        <w:jc w:val="both"/>
      </w:pPr>
      <w:r>
        <w:rPr>
          <w:rFonts w:ascii="Times New Roman"/>
          <w:b w:val="false"/>
          <w:i w:val="false"/>
          <w:color w:val="000000"/>
          <w:sz w:val="28"/>
        </w:rPr>
        <w:t>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Жарлығына, осы Регламентке және Қазақстан Республикасының өзге заңнамасына сәйкес жүзеге асырылады.</w:t>
      </w:r>
    </w:p>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