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64219" w14:textId="a9642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 әкімдігінің 2023 жылғы 29 мамырдағы № 85 "Ойыл ауданының жергілікті атқарушы органдарының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ауданы әкімдігінің 2023 жылғы 10 тамыздағы № 141 қаулысы. Күші жойылды - Ақтөбе облысы Ойыл ауданы әкімдігінің 2025 жылғы 16 қазандағы № 158 қаулысымен</w:t>
      </w:r>
    </w:p>
    <w:p>
      <w:pPr>
        <w:spacing w:after="0"/>
        <w:ind w:left="0"/>
        <w:jc w:val="both"/>
      </w:pPr>
      <w:r>
        <w:rPr>
          <w:rFonts w:ascii="Times New Roman"/>
          <w:b w:val="false"/>
          <w:i w:val="false"/>
          <w:color w:val="ff0000"/>
          <w:sz w:val="28"/>
        </w:rPr>
        <w:t xml:space="preserve">
      Ескерту. Күші жойылды - Ақтөбе облысы Ойыл ауданы әкімдігінің 16.10.2025 № 158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Ойыл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Ойыл ауданы әкімдігінің 2023 жылғы 29 мамырдағы № 85 "Ойыл ауданының жергілікті атқарушы органдарының "Б" корпусы мемлекеттік әкімшілік қызметшілерінің қызметін бағалау әдістемесін бекіту туралы" қаулысына өзгеріс енгізу туралы (нормативтік құқықтық актілерді мемлекеттік тіркеу Тізілімінде № 182311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 енгізілсін:</w:t>
      </w:r>
    </w:p>
    <w:bookmarkEnd w:id="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Осы қаулының орындалуын бақылау Ойыл ауданы әкімі аппаратының басшысына жүктелсін.</w:t>
      </w:r>
    </w:p>
    <w:bookmarkEnd w:id="2"/>
    <w:bookmarkStart w:name="z5" w:id="3"/>
    <w:p>
      <w:pPr>
        <w:spacing w:after="0"/>
        <w:ind w:left="0"/>
        <w:jc w:val="both"/>
      </w:pPr>
      <w:r>
        <w:rPr>
          <w:rFonts w:ascii="Times New Roman"/>
          <w:b w:val="false"/>
          <w:i w:val="false"/>
          <w:color w:val="000000"/>
          <w:sz w:val="28"/>
        </w:rPr>
        <w:t>
      3. Ойыл ауданының жергілікті атқарушы органдарының "Б" корпусы мемлекеттік әкімшілік қызметшілерінің қызметін бағалаудың үлгілік әдістемесінің 2-тармағының 12) тармақшасы, 5-тармағының екінші абзацы және 6-тарауы 2023 жылдың 31 тамызына дейін әрекет ететіні белгіленсін.</w:t>
      </w:r>
    </w:p>
    <w:bookmarkEnd w:id="3"/>
    <w:bookmarkStart w:name="z6" w:id="4"/>
    <w:p>
      <w:pPr>
        <w:spacing w:after="0"/>
        <w:ind w:left="0"/>
        <w:jc w:val="both"/>
      </w:pPr>
      <w:r>
        <w:rPr>
          <w:rFonts w:ascii="Times New Roman"/>
          <w:b w:val="false"/>
          <w:i w:val="false"/>
          <w:color w:val="000000"/>
          <w:sz w:val="28"/>
        </w:rPr>
        <w:t>
      4. Осы қаулы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ауданы әкімінің </w:t>
            </w:r>
          </w:p>
          <w:p>
            <w:pPr>
              <w:spacing w:after="20"/>
              <w:ind w:left="20"/>
              <w:jc w:val="both"/>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 әкімдігінің 2023 жылғы 10 тамыздағы № 141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 әкімдігінің 2023 жылғы 29 мамырдағы № 85 қаулысына қосымша</w:t>
            </w:r>
          </w:p>
        </w:tc>
      </w:tr>
    </w:tbl>
    <w:p>
      <w:pPr>
        <w:spacing w:after="0"/>
        <w:ind w:left="0"/>
        <w:jc w:val="left"/>
      </w:pPr>
      <w:r>
        <w:rPr>
          <w:rFonts w:ascii="Times New Roman"/>
          <w:b/>
          <w:i w:val="false"/>
          <w:color w:val="000000"/>
        </w:rPr>
        <w:t xml:space="preserve"> Ойыл ауданы жергілікті атқарушы органдарының "Б" корпусы мемлекеттік әкімшілік қызметшілерінің қызметін бағалау әдістемесі </w:t>
      </w:r>
      <w:r>
        <w:br/>
      </w:r>
      <w:r>
        <w:rPr>
          <w:rFonts w:ascii="Times New Roman"/>
          <w:b/>
          <w:i w:val="false"/>
          <w:color w:val="000000"/>
        </w:rPr>
        <w:t>1-тарау. Жалпы ережелер</w:t>
      </w:r>
    </w:p>
    <w:p>
      <w:pPr>
        <w:spacing w:after="0"/>
        <w:ind w:left="0"/>
        <w:jc w:val="both"/>
      </w:pPr>
      <w:r>
        <w:rPr>
          <w:rFonts w:ascii="Times New Roman"/>
          <w:b w:val="false"/>
          <w:i w:val="false"/>
          <w:color w:val="000000"/>
          <w:sz w:val="28"/>
        </w:rPr>
        <w:t xml:space="preserve">
      1. Осы Ойыл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Ойыл ауданының жергілікті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Үлігілік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Үлігілік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Үлігілік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Үлігілік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Үлігілік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Үлігілік әдістеменің 5-қосымшасына сәйкес нысан бойынша, "Б" корпусының қызметшілері үшін Үлігілік әдістеменің 6-қосымшасына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Үлігілік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Үлігілік әдістеменің 9-қосымшасына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p>
      <w:pPr>
        <w:spacing w:after="0"/>
        <w:ind w:left="0"/>
        <w:jc w:val="left"/>
      </w:pPr>
      <w:r>
        <w:rPr>
          <w:rFonts w:ascii="Times New Roman"/>
          <w:b/>
          <w:i w:val="false"/>
          <w:color w:val="000000"/>
        </w:rPr>
        <w:t xml:space="preserve"> 1-параграф. НМИ жетістігін бағалау тәртібі</w:t>
      </w:r>
    </w:p>
    <w:p>
      <w:pPr>
        <w:spacing w:after="0"/>
        <w:ind w:left="0"/>
        <w:jc w:val="both"/>
      </w:pPr>
      <w:r>
        <w:rPr>
          <w:rFonts w:ascii="Times New Roman"/>
          <w:b w:val="false"/>
          <w:i w:val="false"/>
          <w:color w:val="000000"/>
          <w:sz w:val="28"/>
        </w:rPr>
        <w:t>
      48. Бағалауды өткізу үшін "Б" корпусы қызметшісінің тікелей басшысы Үлігілік әдістеменің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Үлігілік әдістеменің 3-қосымшасына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