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75ac" w14:textId="dac7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Ойыл аудандық мәслихатының 2022 жылғы 26 желтоқсандағы № 192 "2023-2025 жылдарға арналған Ойыл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2023 жылғы 17 мамырдағы № 27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Ойыл аудандық мәслихатының "2023-2025 жылдарға арналған Ойыл аудандық бюджетін бекіту туралы" 2022 жылғы 26 желтоқсандағы № 192 (нормативтік құқықтық актілерді мемлекеттік тіркеу Тізілімінде № 176379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5 831 329,7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751 542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25 461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5 053 673,7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5 967 564,7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-851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36 225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37 076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активтерiмен операциялар бойынша сальдо –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-135 384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135 384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36 225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37 076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136 235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2023 жылға арналған аудандық бюджетте облыстық бюджеттен нысаналы даму трансферттері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коммуналдық тұрғын үй қорының тұрғын үйін жобалау және (немесе) салу, реконструкциялауға – 156 280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елді мекендерді сумен жабдықтау және су бұру жүйелерін дамытуға – 82 284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2021 – 2025 жылдарға арналған кәсіпкерлікті дамыту жөніндегі ұлттық жоба шеңберінде индустриялық инфрақұрылымды дамытуға – 47 847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даму трансферттерінің сомаларын бөлу аудан әкімдігі қаулысы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2023 жылға арналған аудандық бюджетте облыстық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көлiк инфрақұрылымының басым жобаларын іске асыруға – 2 365 030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атаулы әлеуметтік көмекті төлеуге – 60 000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балаларға кепілдендірілген әлеуметтік пакетке – 13 523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мүгедектігі бар адамдарды жұмысқа орналастыру үшін арнайы жұмыс орындарын құруға жұмыс берушінің шығындарын субсидиялауға – 1 469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Республикасында мүгедектігі бар адамдардың құқықтарын қамтамасыз етуге және өмір сүру сапасын жақсартуға – 25 357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біліктілік жүйесін дамытуға –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еңбек нарығын дамытуға – 528 944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үкіметтік емес ұйымдарда мемлекеттік әлеуметтік тапсырысты орналастыруға – 11 731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аудан әкімдігі қаулысы негізінде айқындалады.".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2023 жылғы 17 мамырдағы № 27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2022 жылғы 26 желтоқсандағы № 192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Ойыл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5 831 329,7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5 053 673,7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5 053 617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5 053 617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5 967 564,7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636 870,7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194 885,3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2 717 208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2 717 208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2 717 208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-135 384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