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e592e" w14:textId="a7e59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Ойыл аудандық мәслихатының 2022 жылғы 29 желтоқсандағы № 208 "2023-2025 жылдарға арналған Ойыл ауданының ауылдық округтерінің бюджеттерін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2023 жылғы 24 сәуірдегі № 25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Ойыл аудандық мәслихатының "2023-2025 жылдарға арналған Ойыл ауданының ауылдық округтерінің бюджеттерін бекіту туралы" 2022 жылғы 29 желтоқсандағы № 208 (нормативтік құқықтық актілерді мемлекеттік тіркеу Тізілімінде № 177089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Ойыл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 112 972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13 153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651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99 168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112 981,3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 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 -9,3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9,3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2023-2025 жылдарға арналған Шығанақ Берсиев атындағы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 40 496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37 427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41 109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 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 -613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613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613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2023-2025 жылдарға арналған Қараой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 44 516,1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1 203 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287 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43 026,1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44 616,5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 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 -100,4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100,4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100,4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2023-2025 жылдарға арналған Көптоғай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 50 587,5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3 166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46 613,5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50 755,6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 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 -168,1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168,1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168,1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2023-2025 жылдарға арналған Сарбие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 52 867,6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48 679,6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53 051,9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 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 -184,3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184,3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184,3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2023-2025 жылдарға арналған Кайынды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 113 924,1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999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112 896,1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114 007,6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 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 -83,5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83,5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83,5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2023-2025 жылдарға арналған Саралжын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 42 658,4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2 391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1 693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38 574,4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42 877,1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 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 -218,7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218,7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218,7 мың теңге.".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14-1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2023 жылға арналған ауылдық округтерінің бюджеттерінде аудандық бюджеттен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әкімінің қызметін қамтамасыз ету жөніндегі қызметтерге – 14 898,4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3 862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Ш.Берсиев атындағы ауылдық округіне – 1 546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Қараой ауылдық округіне – 1 695,1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ауылдық округіне – 2 175,5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Сарбие ауылдық округіне – 1 729,6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ауылдық округіне – 1 838,8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Саралжын ауылдық округіне – 2 051,4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қалаларда, ауылдарда, кенттерде, ауылдық округтерде автомобиль жолдарын күрделі және орташа жөндеуге – 69 544,3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ауылдық округіне – 69 544,3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сомаларын бөлу ауылдық округтерінің әкімі аппараттарының шешімдері негізінде айқындалады.".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2023 жылғы 24 сәуірдегі № 25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2022 жылғы 29 желтоқсандағы № 208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Ойыл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112 981,3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2023 жылғы 24 сәуірдегі № 25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2022 жылғы 29 желтоқсандағы № 208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Шығанақ Берсиев атындағы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2023 жылғы 24 сәуірдегі № 25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2022 жылғы 29 желтоқсандағы № 208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Қараой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43 026,1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2023 жылғы 24 сәуірдегі № 25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2022 жылғы 29 желтоқсандағы № 208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Көптоғай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46 613,5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2023 жылғы 24 сәуірдегі № 25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2022 жылғы 29 желтоқсандағы № 208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Сарбие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48 679,6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2023 жылғы 24 сәуірдегі № 25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2022 жылғы 29 желтоқсандағы № 208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Қайыңды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113 924,1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112 896,1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112 896,1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112 896,1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114 007,6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2023 жылғы 24 сәуірдегі № 25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2022 жылғы 29 желтоқсандағы № 208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Саралжын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38 574,4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