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0cf3" w14:textId="6420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2022 жылғы 26 желтоқсандағы № 192 "2023-2025 жылдарға арналған Ойыл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2023 жылғы 21 сәуірдегі № 11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"2023-2025 жылдарға арналған Ойыл аудандық бюджетін бекіту туралы" 2022 жылғы 26 желтоқсандағы № 192 (нормативтік құқықтық актілерді мемлекеттік тіркеу Тізілімінде № 176379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5 594 818,7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751 542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4 817 162,7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5 731 053,7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-851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-135 384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135 384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36 225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136 235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2023 жылға арналған аудандық бюджетте Қазақстан Республикасының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әлеуметтік осал топтары үшін коммуналдық тұрғын үй қорынан тұрғын үй сатып алуға – 96 000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21 сәуірдегі № 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26 желтоқсандағы № 192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5 594 818,7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4 817 162,7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5 731 053,7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686 416,7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2 528 134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2 528 134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2 528 134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