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602" w14:textId="0ee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125 035,7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–116 205,7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Ақсай ауылдық округ бюджетіне берілетін субвенция көлемі 33069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Ақсай ауылдық округ бюджетінде аудандық бюджеттен 83 023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Ақсай ауылдық округ бюджетінде республикалық бюджеттен 114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142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142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Аксай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