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6334" w14:textId="6346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25 желтоқсандағы № 135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365–бабының </w:t>
      </w:r>
      <w:r>
        <w:rPr>
          <w:rFonts w:ascii="Times New Roman"/>
          <w:b w:val="false"/>
          <w:i w:val="false"/>
          <w:color w:val="000000"/>
          <w:sz w:val="28"/>
        </w:rPr>
        <w:t>3–тармағының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ауданы бойынша коммуналдық қалдықтардың түзілу және жинақталу нормаларын бекіту туралы" Темір аудандық мәслихатының 2023 жылғы 24 шілдедегі № 65 шешімінің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25 желтоқсандағы № 135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бурлікте жинақталудың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сорелер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25 желтоқсандағы № 135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 (ҚҚС-сыз)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