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860b" w14:textId="8c28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294 "2023–2025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294 "2023–2025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355 840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272 730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–375 274,7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- 19 434,7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Шұбарқұдық ауылдық округ бюджетінде аудандық бюджеттен 240 982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294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