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782b" w14:textId="e13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293 "2023–2025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293 "2023–2025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146 263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133 930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Темір қаласы бюджетінде аудандық бюджеттен 111 017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