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47c5" w14:textId="9be4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289 "2023–2025 жылдарға арналған Кеңқияқ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20 желтоқсандағы № 123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289 "2023–2025 жылдарға арналған Кеңқияқ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Кеңқияқ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144 701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103 481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–2 463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159 322,1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- 14 621,1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14621,1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14 621,1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Кеңқияқ ауылдық округ бюджетінде аудандық бюджеттен 8 844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20 желтоқсандағы № 123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289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