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a1ae" w14:textId="ca9a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285 "2023–2025 жылдарға арналған Ақсай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20 желтоқсандағы № 119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285 "2023–2025 жылдарға арналған Ақсай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56 513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43 874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63 140,4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367,4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Ақсай ауылдық округ бюджетінде аудандық бюджеттен 12 639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Ақсай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20 желтоқсандағы № 119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285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