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92d7" w14:textId="316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290 "2023–2025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290 "2023–2025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Қайыңды ауылдық округ бюджетінде аудандық бюджеттен 11 546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трнасферттерді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