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f979" w14:textId="997f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2022 жылғы 29 желтоқсандағы № 289 "2023–2025 жылдарға арналған Кеңқияқ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14 қарашадағы № 98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2022 жылғы 29 желтоқсандағы № 289 "2023–2025 жылдарға арналған Кеңқияқ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2023–2025 жылдарға арналған Кеңқияқ ауылдық округі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152 066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43 590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108 476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–2 463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166 687,1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- 14 621,1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14 621,1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14 621,1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14 қарашадағы № 98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289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Кеңқияқ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-14 621,1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