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f7d52" w14:textId="b1f7d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Темір аудандық мәслихатының 2022 жылғы 29 желтоқсандағы № 285 "2023–2025 жылдарға арналған Ақсай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аудандық мәслихатының 2023 жылғы 14 қарашадағы № 94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Темір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Темір аудандық мәслихатының 2022 жылғы 29 желтоқсандағы № 285 "2023–2025 жылдарға арналған Ақсай ауылдық округ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1–тармақ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2023–2025 жылдарға арналған Ақсай ауылдық округ бюджеті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3–қосымшаларға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62 988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5 810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56 728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– 43 874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63 355,4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-367,4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367,4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367,4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5–тармақ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2023 жылға арналған Ақсай ауылдық округ бюджетінде аудандық бюджеттен 11 952 мың теңге сомасында ағымдағы нысаналы трансферттердің түсімдері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трансферттердің аталған сомаларын бөлу Ақсай ауылдық округ әкімінің шешімі негізінде айқындалады.".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1–қосымша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Темір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аудандық мәслихатының 2023 жылғы 14 қарашадағы № 94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аудандық мәслихатының 2022 жылғы 29 желтоқсандағы № 285 шешіміне 1–қосымша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Ақсай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меншіктегі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63 355,4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