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b053" w14:textId="e55b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2022 жылғы 26 желтоқсандағы № 267 "2023–2025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31 қазандағы № 87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2022 жылғы 26 желтоқсандағы № 267 "2023–2025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7 537 988,3 мың теңге, оның ішінде:</w:t>
      </w:r>
    </w:p>
    <w:p>
      <w:pPr>
        <w:spacing w:after="0"/>
        <w:ind w:left="0"/>
        <w:jc w:val="both"/>
      </w:pPr>
      <w:r>
        <w:rPr>
          <w:rFonts w:ascii="Times New Roman"/>
          <w:b w:val="false"/>
          <w:i w:val="false"/>
          <w:color w:val="000000"/>
          <w:sz w:val="28"/>
        </w:rPr>
        <w:t>
      салықтық түсімдер – 4 347 670 мың теңге;</w:t>
      </w:r>
    </w:p>
    <w:p>
      <w:pPr>
        <w:spacing w:after="0"/>
        <w:ind w:left="0"/>
        <w:jc w:val="both"/>
      </w:pPr>
      <w:r>
        <w:rPr>
          <w:rFonts w:ascii="Times New Roman"/>
          <w:b w:val="false"/>
          <w:i w:val="false"/>
          <w:color w:val="000000"/>
          <w:sz w:val="28"/>
        </w:rPr>
        <w:t>
      салықтық емес түсімдер – 8 884 мың теңге;</w:t>
      </w:r>
    </w:p>
    <w:p>
      <w:pPr>
        <w:spacing w:after="0"/>
        <w:ind w:left="0"/>
        <w:jc w:val="both"/>
      </w:pPr>
      <w:r>
        <w:rPr>
          <w:rFonts w:ascii="Times New Roman"/>
          <w:b w:val="false"/>
          <w:i w:val="false"/>
          <w:color w:val="000000"/>
          <w:sz w:val="28"/>
        </w:rPr>
        <w:t>
      негізгі капиталды сатудан түсетін түсімдер – 23 000 мың теңге;</w:t>
      </w:r>
    </w:p>
    <w:p>
      <w:pPr>
        <w:spacing w:after="0"/>
        <w:ind w:left="0"/>
        <w:jc w:val="both"/>
      </w:pPr>
      <w:r>
        <w:rPr>
          <w:rFonts w:ascii="Times New Roman"/>
          <w:b w:val="false"/>
          <w:i w:val="false"/>
          <w:color w:val="000000"/>
          <w:sz w:val="28"/>
        </w:rPr>
        <w:t>
      трансферттер түсімдері – 3 158 434,3 мың теңге;</w:t>
      </w:r>
    </w:p>
    <w:p>
      <w:pPr>
        <w:spacing w:after="0"/>
        <w:ind w:left="0"/>
        <w:jc w:val="both"/>
      </w:pPr>
      <w:r>
        <w:rPr>
          <w:rFonts w:ascii="Times New Roman"/>
          <w:b w:val="false"/>
          <w:i w:val="false"/>
          <w:color w:val="000000"/>
          <w:sz w:val="28"/>
        </w:rPr>
        <w:t>
      2) шығындар – 8 222 340,1 мың теңге;</w:t>
      </w:r>
    </w:p>
    <w:p>
      <w:pPr>
        <w:spacing w:after="0"/>
        <w:ind w:left="0"/>
        <w:jc w:val="both"/>
      </w:pPr>
      <w:r>
        <w:rPr>
          <w:rFonts w:ascii="Times New Roman"/>
          <w:b w:val="false"/>
          <w:i w:val="false"/>
          <w:color w:val="000000"/>
          <w:sz w:val="28"/>
        </w:rPr>
        <w:t>
      3) таза бюджеттік кредиттеу – 3 898 мың теңге, оның ішінде:</w:t>
      </w:r>
    </w:p>
    <w:p>
      <w:pPr>
        <w:spacing w:after="0"/>
        <w:ind w:left="0"/>
        <w:jc w:val="both"/>
      </w:pPr>
      <w:r>
        <w:rPr>
          <w:rFonts w:ascii="Times New Roman"/>
          <w:b w:val="false"/>
          <w:i w:val="false"/>
          <w:color w:val="000000"/>
          <w:sz w:val="28"/>
        </w:rPr>
        <w:t>
      бюджеттік кредиттер – 107 558 мың теңге;</w:t>
      </w:r>
    </w:p>
    <w:p>
      <w:pPr>
        <w:spacing w:after="0"/>
        <w:ind w:left="0"/>
        <w:jc w:val="both"/>
      </w:pPr>
      <w:r>
        <w:rPr>
          <w:rFonts w:ascii="Times New Roman"/>
          <w:b w:val="false"/>
          <w:i w:val="false"/>
          <w:color w:val="000000"/>
          <w:sz w:val="28"/>
        </w:rPr>
        <w:t>
      бюджеттік кредиттерді өтеу – 103 660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-688 249,8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688 249,8 мың теңге, оның ішінде:</w:t>
      </w:r>
    </w:p>
    <w:p>
      <w:pPr>
        <w:spacing w:after="0"/>
        <w:ind w:left="0"/>
        <w:jc w:val="both"/>
      </w:pPr>
      <w:r>
        <w:rPr>
          <w:rFonts w:ascii="Times New Roman"/>
          <w:b w:val="false"/>
          <w:i w:val="false"/>
          <w:color w:val="000000"/>
          <w:sz w:val="28"/>
        </w:rPr>
        <w:t>
      қарыздар түсімі – 107 558 мың теңге;</w:t>
      </w:r>
    </w:p>
    <w:p>
      <w:pPr>
        <w:spacing w:after="0"/>
        <w:ind w:left="0"/>
        <w:jc w:val="both"/>
      </w:pPr>
      <w:r>
        <w:rPr>
          <w:rFonts w:ascii="Times New Roman"/>
          <w:b w:val="false"/>
          <w:i w:val="false"/>
          <w:color w:val="000000"/>
          <w:sz w:val="28"/>
        </w:rPr>
        <w:t>
      қарыздарды өтеу – 103 660 мың теңге;</w:t>
      </w:r>
    </w:p>
    <w:p>
      <w:pPr>
        <w:spacing w:after="0"/>
        <w:ind w:left="0"/>
        <w:jc w:val="both"/>
      </w:pPr>
      <w:r>
        <w:rPr>
          <w:rFonts w:ascii="Times New Roman"/>
          <w:b w:val="false"/>
          <w:i w:val="false"/>
          <w:color w:val="000000"/>
          <w:sz w:val="28"/>
        </w:rPr>
        <w:t>
      бюджет қаражатының пайдаланылатын қалдықтары – 684 351,8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2023 жылға арналған аудандық бюджетте облыстық бюджеттен нысаналы ағымдағы трансферттер және даму трансферттердің түсімдері ескерілсін: </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5) біліктілік жүйесін дамытуға;</w:t>
      </w:r>
    </w:p>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7)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8)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9) көлік инфрақұрылымының басым жобаларын қаржыландыруға;</w:t>
      </w:r>
    </w:p>
    <w:p>
      <w:pPr>
        <w:spacing w:after="0"/>
        <w:ind w:left="0"/>
        <w:jc w:val="both"/>
      </w:pPr>
      <w:r>
        <w:rPr>
          <w:rFonts w:ascii="Times New Roman"/>
          <w:b w:val="false"/>
          <w:i w:val="false"/>
          <w:color w:val="000000"/>
          <w:sz w:val="28"/>
        </w:rPr>
        <w:t xml:space="preserve">
      10) аудандық маңызы бар автомобиль жолдарын және елді – мекендердің көшелерін күрделі және орташа жөндеуге; </w:t>
      </w:r>
    </w:p>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12) 2021 – 2025 жылдарға арналған кәсіпкерлікті дамыту жөніндегі ұлттық жоба шеңберінде индустриялық инфрақұрылымды дамытуға;</w:t>
      </w:r>
    </w:p>
    <w:p>
      <w:pPr>
        <w:spacing w:after="0"/>
        <w:ind w:left="0"/>
        <w:jc w:val="both"/>
      </w:pPr>
      <w:r>
        <w:rPr>
          <w:rFonts w:ascii="Times New Roman"/>
          <w:b w:val="false"/>
          <w:i w:val="false"/>
          <w:color w:val="000000"/>
          <w:sz w:val="28"/>
        </w:rPr>
        <w:t>
      13) көп пәтерлі тұрғын үйлерді күрделі жөндеуге;</w:t>
      </w:r>
    </w:p>
    <w:p>
      <w:pPr>
        <w:spacing w:after="0"/>
        <w:ind w:left="0"/>
        <w:jc w:val="both"/>
      </w:pPr>
      <w:r>
        <w:rPr>
          <w:rFonts w:ascii="Times New Roman"/>
          <w:b w:val="false"/>
          <w:i w:val="false"/>
          <w:color w:val="000000"/>
          <w:sz w:val="28"/>
        </w:rPr>
        <w:t>
      14) елді мекендерді абаттандыру және көгалдандыруға;</w:t>
      </w:r>
    </w:p>
    <w:p>
      <w:pPr>
        <w:spacing w:after="0"/>
        <w:ind w:left="0"/>
        <w:jc w:val="both"/>
      </w:pPr>
      <w:r>
        <w:rPr>
          <w:rFonts w:ascii="Times New Roman"/>
          <w:b w:val="false"/>
          <w:i w:val="false"/>
          <w:color w:val="000000"/>
          <w:sz w:val="28"/>
        </w:rPr>
        <w:t>
      15) көлік инфрақұрылымын дамытуға.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6"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31 қазандағы № 87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26 желтоқсандағы № 267 шешіміне 1 – қосымша</w:t>
            </w:r>
          </w:p>
        </w:tc>
      </w:tr>
    </w:tbl>
    <w:p>
      <w:pPr>
        <w:spacing w:after="0"/>
        <w:ind w:left="0"/>
        <w:jc w:val="left"/>
      </w:pPr>
      <w:r>
        <w:rPr>
          <w:rFonts w:ascii="Times New Roman"/>
          <w:b/>
          <w:i w:val="false"/>
          <w:color w:val="000000"/>
        </w:rPr>
        <w:t xml:space="preserve"> 2023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7537988,3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688249,8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