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8247" w14:textId="d938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293 "2023–2025 жылдарға арналған Темір қаласы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9 тамыздағы № 74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293 "2023–2025 жылдарға арналған Темір қаласы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176 508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161 675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22 913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176 641,2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133,2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9 тамыздағы № 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293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көрсетілетін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