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db95" w14:textId="e36d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288 "2023–2025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9 тамыздағы № 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288 "2023-2025 жылдарға арналған Кеңестуы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64 310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57 848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760,8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Кеңестуы ауылдық округ бюджетінде аудандық бюджеттен 26 820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айқындалады."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9 тамыздағы № 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26 желтоқсандағы № 288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