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116f8" w14:textId="a7116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ауданында жергілікті қоғамдастықтың бөлек жиындарын өткізудің қағидаларын бекіту туралы</w:t>
      </w:r>
    </w:p>
    <w:p>
      <w:pPr>
        <w:spacing w:after="0"/>
        <w:ind w:left="0"/>
        <w:jc w:val="both"/>
      </w:pPr>
      <w:r>
        <w:rPr>
          <w:rFonts w:ascii="Times New Roman"/>
          <w:b w:val="false"/>
          <w:i w:val="false"/>
          <w:color w:val="000000"/>
          <w:sz w:val="28"/>
        </w:rPr>
        <w:t>Ақтөбе облысы Темір аудандық мәслихатының 2023 жылғы 24 шілдедегі № 66 шешімі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39-3 баптарына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Темір аудандық мәслихаты ШЕШТІ:</w:t>
      </w:r>
    </w:p>
    <w:bookmarkEnd w:id="0"/>
    <w:bookmarkStart w:name="z3" w:id="1"/>
    <w:p>
      <w:pPr>
        <w:spacing w:after="0"/>
        <w:ind w:left="0"/>
        <w:jc w:val="both"/>
      </w:pPr>
      <w:r>
        <w:rPr>
          <w:rFonts w:ascii="Times New Roman"/>
          <w:b w:val="false"/>
          <w:i w:val="false"/>
          <w:color w:val="000000"/>
          <w:sz w:val="28"/>
        </w:rPr>
        <w:t xml:space="preserve">
      1. Қоса берiлiп отырған Темір ауданында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Темір аудандық мәслихатының келесі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xml:space="preserve">
      1) "Ақтөбе облысы Темір ауданында жергілікті қоғамдастықтың бөлек жиындарын өткізудің қағидаларын бекіту туралы" 2014 жылғы 19 ақпандағы </w:t>
      </w:r>
      <w:r>
        <w:rPr>
          <w:rFonts w:ascii="Times New Roman"/>
          <w:b w:val="false"/>
          <w:i w:val="false"/>
          <w:color w:val="000000"/>
          <w:sz w:val="28"/>
        </w:rPr>
        <w:t>№ 171</w:t>
      </w:r>
      <w:r>
        <w:rPr>
          <w:rFonts w:ascii="Times New Roman"/>
          <w:b w:val="false"/>
          <w:i w:val="false"/>
          <w:color w:val="000000"/>
          <w:sz w:val="28"/>
        </w:rPr>
        <w:t xml:space="preserve"> (Нормативтік құқықтық актілерді мемлекеттік тіркеу тізілімінде № 3792 болып тіркелген);</w:t>
      </w:r>
    </w:p>
    <w:bookmarkEnd w:id="3"/>
    <w:bookmarkStart w:name="z6" w:id="4"/>
    <w:p>
      <w:pPr>
        <w:spacing w:after="0"/>
        <w:ind w:left="0"/>
        <w:jc w:val="both"/>
      </w:pPr>
      <w:r>
        <w:rPr>
          <w:rFonts w:ascii="Times New Roman"/>
          <w:b w:val="false"/>
          <w:i w:val="false"/>
          <w:color w:val="000000"/>
          <w:sz w:val="28"/>
        </w:rPr>
        <w:t xml:space="preserve">
      2) "Темір ауданында бөлек жергілікті қоғамдастық жиындарын өткізудің қағидаларын бекіту туралы" Ақтөбе облысы Темір аудандық мәслихатының 2014 жылғы 19 ақпандағы № 171 шешіміне өзгерістер енгізу туралы" 2021 жылғы 30 қарашадағы </w:t>
      </w:r>
      <w:r>
        <w:rPr>
          <w:rFonts w:ascii="Times New Roman"/>
          <w:b w:val="false"/>
          <w:i w:val="false"/>
          <w:color w:val="000000"/>
          <w:sz w:val="28"/>
        </w:rPr>
        <w:t>№ 124</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3. Осы шешім оның алғаш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2023 жылғы 24 шілдедегі № 66 шешімімен бекітілген</w:t>
            </w:r>
          </w:p>
        </w:tc>
      </w:tr>
    </w:tbl>
    <w:bookmarkStart w:name="z9" w:id="6"/>
    <w:p>
      <w:pPr>
        <w:spacing w:after="0"/>
        <w:ind w:left="0"/>
        <w:jc w:val="left"/>
      </w:pPr>
      <w:r>
        <w:rPr>
          <w:rFonts w:ascii="Times New Roman"/>
          <w:b/>
          <w:i w:val="false"/>
          <w:color w:val="000000"/>
        </w:rPr>
        <w:t xml:space="preserve"> Темір ауданында жергілікті қоғамдастықтың бөлек жиындарын өткізудің қағидалары </w:t>
      </w:r>
      <w:r>
        <w:br/>
      </w:r>
      <w:r>
        <w:rPr>
          <w:rFonts w:ascii="Times New Roman"/>
          <w:b/>
          <w:i w:val="false"/>
          <w:color w:val="000000"/>
        </w:rPr>
        <w:t>1 тарау. Жалпы ережелер</w:t>
      </w:r>
    </w:p>
    <w:bookmarkEnd w:id="6"/>
    <w:bookmarkStart w:name="z10" w:id="7"/>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 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әзірленді және аудандық маңызы бар қала, ауыл, кент, ауылдық округ тұрғындарының жергілікті қоғамдастықтың бөлек жиындарын өткізудің тәртібін белгілейді.</w:t>
      </w:r>
    </w:p>
    <w:bookmarkEnd w:id="7"/>
    <w:bookmarkStart w:name="z11"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Start w:name="z12" w:id="9"/>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кенттің, ауылдық округтің аумағы учаскелерге (ауылдар, шағын аудандар, көшелер, көппәтерлі тұрғын үйлер) бөлінеді.</w:t>
      </w:r>
    </w:p>
    <w:bookmarkEnd w:id="9"/>
    <w:bookmarkStart w:name="z13" w:id="1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0"/>
    <w:bookmarkStart w:name="z14" w:id="11"/>
    <w:p>
      <w:pPr>
        <w:spacing w:after="0"/>
        <w:ind w:left="0"/>
        <w:jc w:val="both"/>
      </w:pPr>
      <w:r>
        <w:rPr>
          <w:rFonts w:ascii="Times New Roman"/>
          <w:b w:val="false"/>
          <w:i w:val="false"/>
          <w:color w:val="000000"/>
          <w:sz w:val="28"/>
        </w:rPr>
        <w:t>
      5. Аудандық маңызы бар қаланың, ауылдық округтің әкімі ауыл, шағын аудан, көше, көппәтерлі тұрғын үй шегінде жергілікті қоғамдастықтың бөлек жиынын шақырады және өткізуді ұйымдастырады.</w:t>
      </w:r>
    </w:p>
    <w:bookmarkEnd w:id="11"/>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Start w:name="z15" w:id="12"/>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аудандық маңызы бар қаланың,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2"/>
    <w:bookmarkStart w:name="z16" w:id="13"/>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шағын ауданның, көшенің, көппәтерлі тұрғын үйдің қатысып отырған тұрғындарын тіркеу жүргізіледі.</w:t>
      </w:r>
    </w:p>
    <w:bookmarkEnd w:id="1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тұрғындардың (жергілікті қоғамдастық мүшелерінің) кемінде он пайызы қатысқан кезде өтті деп есептеледі.</w:t>
      </w:r>
    </w:p>
    <w:bookmarkStart w:name="z17" w:id="14"/>
    <w:p>
      <w:pPr>
        <w:spacing w:after="0"/>
        <w:ind w:left="0"/>
        <w:jc w:val="both"/>
      </w:pPr>
      <w:r>
        <w:rPr>
          <w:rFonts w:ascii="Times New Roman"/>
          <w:b w:val="false"/>
          <w:i w:val="false"/>
          <w:color w:val="000000"/>
          <w:sz w:val="28"/>
        </w:rPr>
        <w:t>
      8. Жергілікті қоғамдастықтың бөлек жиынын аудандық маңызы бар қаланың, ауылдық округтің әкімі немесе ол уәкілеттік берген тұлға ашады.</w:t>
      </w:r>
    </w:p>
    <w:bookmarkEnd w:id="14"/>
    <w:p>
      <w:pPr>
        <w:spacing w:after="0"/>
        <w:ind w:left="0"/>
        <w:jc w:val="both"/>
      </w:pPr>
      <w:r>
        <w:rPr>
          <w:rFonts w:ascii="Times New Roman"/>
          <w:b w:val="false"/>
          <w:i w:val="false"/>
          <w:color w:val="000000"/>
          <w:sz w:val="28"/>
        </w:rPr>
        <w:t>
      Аудандық маңызы бар қаланың, ауылдық округтің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8" w:id="15"/>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көппәтерлі тұрғын үй тұрғындары өкілдерінің кандидатураларын 100 тұрғыннан 1 өкіл сандық құрамда бөлек жергілікті қоғамдастық жиынының қатысушылары ұсынады.</w:t>
      </w:r>
    </w:p>
    <w:bookmarkEnd w:id="15"/>
    <w:p>
      <w:pPr>
        <w:spacing w:after="0"/>
        <w:ind w:left="0"/>
        <w:jc w:val="both"/>
      </w:pPr>
      <w:r>
        <w:rPr>
          <w:rFonts w:ascii="Times New Roman"/>
          <w:b w:val="false"/>
          <w:i w:val="false"/>
          <w:color w:val="000000"/>
          <w:sz w:val="28"/>
        </w:rPr>
        <w:t>
      Жергілікті қоғамдастық жиынына қатысу үшін ауыл, шағын аудан, көше, көппәтерлі тұрғын үй тұрғындары өкілдерінің саны ауыл, шағын аудан, көше, көппәтерлі тұрғын үй тұрғындарына тең өкілдік ету қағидаты негізінде айқындалады.</w:t>
      </w:r>
    </w:p>
    <w:bookmarkStart w:name="z19" w:id="16"/>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6"/>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20" w:id="17"/>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аудандық маңызы бар қала, ауылдық округ әкімінің аппаратына береді.</w:t>
      </w:r>
    </w:p>
    <w:bookmarkEnd w:id="1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