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9757" w14:textId="2999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24 шілдедегі № 65 шешімі. Күші жойылды - Ақтөбе облысы Темір аудандық мәслихатының 2023 жылғы 25 желтоқсандағы № 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Темір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24 шілдедегі № 65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 және абаттандырылмаған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жуғыштар, химиялық тазалау, 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киімді, сағаттарды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қызметтер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Заңды, аудан аумағында бұқаралық іс-шараларды ұйымдастырушылар,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