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e161b" w14:textId="68e16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 аудандық мәслихатының 2022 жылғы 29 желтоқсандағы № 288 "2023–2025 жылдарға арналған Кеңестуы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2023 жылғы 23 маусымдағы № 58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Темір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Темір аудандық мәслихатының 2022 жылғы 29 желтоқсандағы № 288 "2023-2025 жылдарға арналған Кеңестуы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Кеңестуы ауылдық округ бюджеті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60 500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5 566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- 54 038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- 31 028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61 260,8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-760,8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- 760,8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760,8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2023 жылға арналған Кеңестуы ауылдық округ бюджетінде аудандық бюджеттен 23 010 мың теңге сомасында ағымдағы нысаналы трансфеттердің түсімдері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трансфеттердің аталған сомаларын бөлу Кеңестуы ауылдық округ әкімінің шешімі негізінде айқындалады.".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1–қосымша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 2023 жылғы 23 маусымдағы № 58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 2022 жылғы 29 желтоқсандағы № 288 шешіміне 1 –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Кеңестуы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түскен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 әкімінің қызметін қамтамасыз ету жөніндегі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2025 жылға дейінгі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бағдарламасы шеңберінде өңірлерді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экономикалық дамытуға жәрдемдесу бойынша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шараларды іске асыруға ауылдық елді мекендерді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жайластыруды шешуге арналған іс-шараларды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