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b473" w14:textId="44db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293 "2023–2025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11 мамырдағы № 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293 "2023–2025 жылдарға арналған Темір қаласы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175 647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160 814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22 913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175 780,2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Темір қаласы бюджетінде аудандық бюджеттен 137 901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11 мамырдағы № 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