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10b4" w14:textId="5e61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286 "2023–2025 жылдарға арналған Алтықарасу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11 мамырдағы № 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маслихатының 2022 жылғы 29 желтоқсандағы № 286 "2023–2025 жылдарға арналған Алтықарасу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Алтықарасу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69 502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64 027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31 889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70 497,1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995,1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Алтықарасу ауылдық округ бюджетінде аудандық бюджеттен 32 138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11 мамырдағы № 19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995,1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