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13ce" w14:textId="9a61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289 "2023-2025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15 желтоқсандағы № 129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Ащысай ауылдық округ бюджетін бекіту туралы" 2022 жылғы 29 желтоқсандағы № 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Ащысай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81 621,6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4 004,7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76 768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83 662,1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-2 040,5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2 040,5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2040,5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шілдесіне 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