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a8ff" w14:textId="816a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288 "2023-2025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маслихатының "2023-2025 жылдарға арналған Ақкемер ауылдық округ бюджетін бекіту туралы" 2022 жылғы 29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