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379de" w14:textId="1a379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ауданы бойынша халық үшін қатты тұрмыстық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2023 жылғы 8 қыркүйектегі № 91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 бабының, </w:t>
      </w:r>
      <w:r>
        <w:rPr>
          <w:rFonts w:ascii="Times New Roman"/>
          <w:b w:val="false"/>
          <w:i w:val="false"/>
          <w:color w:val="000000"/>
          <w:sz w:val="28"/>
        </w:rPr>
        <w:t>3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Қазақстан Республикасының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 сәйкес,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ауданы бойынша халық үшін қатты тұрмыстық қалдықтарды жинауға, тасымалдауға, сұрыптауға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2023 жылғы 8 қыркүйектегі № 91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Мұғалжар ауданы бойынша халық үшін қатты тұрмыстық қалдықтарды жинауға, тасымалдауға, сұрыптауға және көмуге арналған тарифтер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(қосылған құн салықсыз)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тұрғыннан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Бірлігіне (көлеміне) жылдық тариф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2 288,15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