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47903" w14:textId="6f47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289 "2023-2025 жылдарға арналған Ащысай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26 шілдедегі № 74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Ащысай ауылдық округ бюджетін бекіту туралы" 2022 жылғы 29 желтоқсандағы № 289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Ащысай ауылдық округі бюджеті тиісінше 1, 2 және 3 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46 806,5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2 040,5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2040,5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 74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