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6d5d" w14:textId="f046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2022 жылғы 29 желтоқсандағы № 297 "2023-2025 жылдарға арналған Құмсай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21 сәуірдегі № 33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Құмсай ауылдық округ бюджетін бекіту туралы" 2022 жылғы 29 желтоқсандағы № 297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Құмсай ауылдық округ бюджеті тиісінше 1, 2 және 3 қосымшаларға сәйкес, оның ішінде,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52 415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53 902,7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-1 487,7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1 487,7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1 487,7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сәуірдегі № 33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Құмсай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