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833a" w14:textId="2eb8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295 "2023-2025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21 сәуірдегі № 31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Қайыңды ауылдық округ бюджетін бекіту туралы" 2022 жылғы 29 желтоқсандағы № 295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Қайыңды ауылдық округ бюджеті тиісінше 1, 2 және 3 қосымшаларға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44 109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44 414,2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305,2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–305,2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сәуірдегі № 31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