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679" w14:textId="2d31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2022 жылғы 9 қарашадағы № 270 "2023 жылға арналған Мәртөк ауданында мүгедектігі бар адамдар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2023 жылғы 31 мамырдағы № 107 қаулысы. Күші жойылды - Ақтөбе облысы Мәртөк ауданы әкімдігінің 2023 жылғы 4 желтоқсандағы № 224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әкімдігінің 04.12.2023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Қазақстан Республикасы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Қазақстан Республикасы Денсаулық сақтау және әлеуметтік даму министрінің 2016 жылғы 13 маусымдағы № 498 "Мүгедектігі бар адамдар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2016 жылғы 28 шілдеде № 14010 болып тіркелді) сәйкес және Мәртөк ауданы прокуратурасының 2023 жылғы 29 мамырдағы № 2-0308-23-00375 наразылығын басшылыққа ала отырып, Мәртөк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әкімдігінің 2022 жылғы 9 қарашадағы № 270 "2023 жылға арналған Мәртөк ауданында мүгедектігі бар адамдар үшін жұмыс орындарына квота белгілеу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2023 жылғы 31 мамырдағы № 107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2022 жылғы 9 қарашадағы № 270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Мәртөк ауданында мүгедектігі бар адамдарды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орындары-ның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"№ 4 Мәртөк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"№3 Мәртөк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"№2 Мәртөк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"№1 Мәртөк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"Саржансай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"Родниковка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"Жайсаң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"Қаратоғай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"Вознесеновка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"Хазірет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"Хлебодаровка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Мәртөк ауданының білім бөлімі" мемлекеттік мекемесінің "Сарыжар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мәдениет, дене шынықтыру және спорт бөлімі" мемлекеттік мекемесінің "Мәртөк аудандық мәдениет Үйі"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дене шынықтыру және спорт басқармасы" мемлекеттік мекемесінің "Мәртөк балалар-жасөспірімдер спорт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денсаулықты сақтау басқармасы" мемлекеттік мекемесінің шаруашылық жүргізу құқығындағы "Мәртөк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"Ақтобе облысының білім басқармасы Мәртөк ауданының білім бөлімі" мемлекеттік мекемесінің "Балалар шығармашылығы орталығы"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 Ойл 3"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"Коквест"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"Родники-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"Экспоэнжиниринг"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тұрғын - үй коммуналдық шаруашылық жолаушылар көлігі және автомобиль жолдары бөлімі" Мемлекеттік мекемесінің шаруашылық жүргізу құқығындағы "Мәртөк – Сервис"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"А-Ойл Транс"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"MILKER"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"Жайсаң көпсалалы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"Жайсаң арнайы білім беру ұйымы"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