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ab6c" w14:textId="f9fa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29 желтоқсандағы № 81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келесі әлеуметтік қолдау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шешімді оны ресми жарияланғаннан кейін Мәртөк аудандық мәслихатының интернет-ресурсында орналасуды қамтамасыз етсін.</w:t>
      </w:r>
    </w:p>
    <w:bookmarkStart w:name="z5"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