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4ea" w14:textId="b24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29 желтоқсандағы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Аққұдық ауылдық округінің бюджетінде аудандық бюджеттен берілетін субвенция көлемі – 39 101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Аққұдық ауылдық округінің бюджетінде республикалық бюджеттен берілетін трансферттер көлемі – 65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Аққұдық ауылдық округінің бюджетінде аудандық бюджеттен берілетін трансферттер көлемі – 80 882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Байнассай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Байнассай ауылдық округінің бюджетінде аудандық бюджеттен берілетін субвенция көлемі – 30 381 мың теңге сомасында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Байнассай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Байнассай ауылдық округінің бюджетінде аудандық бюджеттен берілетін трансферттер көлемі – 7 659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Байторысай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Байторысай ауылдық округінің бюджетінде аудандық бюджеттен берілетін субвенция көлемі – 34 953 мың теңге сомасында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Байторысай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Мәртөк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Байторысай ауылдық округінің бюджетінде аудандық бюджеттен берілетін трансферттер көлемі – 6 286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Жайсан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Жайсан ауылдық округінің бюджетінде аудандық бюджеттен берілетін субвенция көлемі – 52 070 мың теңге сомасында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Жайсан ауылдық округінің бюджетінде республикалық бюджеттен берілетін трансферттер көлемі – 144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Мәртөк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Жайсан ауылдық округінің бюджетінде аудандық бюджеттен берілетін трансферттер көлемі – 15 890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Ақтөбе облысы Мәртөк аудандық мәслихатының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Қаратоғай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Қаратоғай ауылдық округінің бюджетінде аудандық бюджеттен берілетін субвенция көлемі – 38 481 мың теңге сомасында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 жылға арналған Қаратоғай ауылдық округінің бюджетінде республикалық бюджеттен берілетін трансферттер көлемі – 73 мың теңге сомасында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Мәртөк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Қаратоғай ауылдық округінің бюджетінде аудандық бюджеттен берілетін трансферттер көлемі – 27 291,7 мың теңге сомасында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- Ақтөбе облысы Мәртөк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Қарашай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5 626,7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Қарашай ауылдық округінің бюджетінде аудандық бюджеттен берілетін субвенция көлемі – 33 541 мың теңге сомасында ескерілсін.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Қарашай ауылдық округінің бюджетінде республикалық бюджеттен берілетін трансферттер көлемі – 83 мың теңге сомасында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Құрмансай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-10 636,5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10 636,5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2024 жылға арналған Құрмансай ауылдық округінің бюджетінде аудандық бюджеттен берілетін субвенция көлемі – 32 925 мың теңге сомасында ескерілсін.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Құрмансай ауылдық округінің бюджетінде республикалық бюджеттен берілетін трансферттер көлемі – 104 мың теңге сомасында ескерілсін.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Қызылжар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2024 жылға арналған Қызылжар ауылдық округінің бюджетінде аудандық бюджеттен берілетін субвенция көлемі – 35 243 мың теңге сомасында ескерілсін.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2024 жылға арналған Қызылжар ауылдық округінің бюджетінде республикалық бюджеттен берілетін трансферттер көлемі – 11 мың теңге сомасында ескерілсін.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2024-2026 жылдарға арналған Мәртөк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754 595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793 671,9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39 076,9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39 076,9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2024 жылға арналған Мәртөк ауылдық округінің бюджетінде аудандық бюджеттен берілетін субвенция көлемі – 86 260 мың теңге сомасында ескерілсін.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2024 жылға арналған Мәртөк ауылдық округінің бюджетінде республикалық бюджеттен берілетін трансферттер көлемі – 196 мың теңге сомасында ескерілсін.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2024 жылға арналған Мәртөк ауылдық округінің бюджетінде аудандық бюджеттен берілетін трансферттер көлемі – 453 099 мың теңге сомасында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2024-2026 жылдарға арналған Родников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56 284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5 150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2024 жылға арналған Родников ауылдық округінің бюджетінде аудандық бюджеттен берілетін субвенция көлемі – 38 098 мың теңге сомасында ескерілсін.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2024 жылға арналған Родников ауылдық округінің бюджетінде республикалық бюджеттен берілетін трансферттер көлемі – 44 мың теңге сомасында ескерілсін.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2024-2026 жылдарға арналған Сарыжар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508 031,1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Сарыжар ауылдық округінің бюджетінде аудандық бюджеттен берілетін субвенция көлемі – 60 453 мың теңге сомасында ескерілсін.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2024 жылға арналған Сарыжар ауылдық округінің бюджетінде республикалық бюджеттен берілетін трансферттер көлемі – 54 мың теңге сомасында ескерілсін.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2024 жылға арналған Сарыжар ауылдық округінің бюджетінде аудандық бюджеттен берілетін трансферттер көлемі – 51 828 мың теңге сомасында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2024-2026 жылдарға арналған Тәңірберген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Тәңірберген ауылдық округінің бюджетінде аудандық бюджеттен берілетін субвенция көлемі – 38 666 мың теңге сомасында ескерілсін.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2024 жылға арналған Тәңірберген ауылдық округінің бюджетінде республикалық бюджеттен берілетін трансферттер көлемі – 88 мың теңге сомасында ескерілсін.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2024 жылға арналған Тәңірберген ауылдық округінің бюджетінде аудандық бюджеттен берілетін трансферттер көлемі – 14 133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 тармақ жаңа редакцияда - Ақтөбе облысы Мәртөк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2024-2026 жылдарға арналған Хазірет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 тармаққа өзгерістер енгізілді - Ақтөбе облысы Мәртөк аудандық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2024 жылға арналған Хазірет ауылдық округінің бюджетінде аудандық бюджеттен берілетін субвенция көлемі – 24 800 мың теңге сомасында ескерілсін.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2024 жылға арналған Хазірет ауылдық округінің бюджетінде республикалық бюджеттен берілетін трансферттер көлемі – 92 мың теңге сомасында ескерілсін.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2024 жылға арналған Хазірет ауылдық округінің бюджетінде аудандық бюджеттен берілетін трансферттер көлемі – 7 149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 тармақ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Ауылдық округтер бюджеттерінің кірісіне есептелетін болып ескерілсін: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Осы шешім 2024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